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列宁斯大林为马克思主义政党的理论基础而作的斗争  1908-1912</w:t>
      </w:r>
    </w:p>
    <w:p>
      <w:r>
        <w:rPr>
          <w:rFonts w:ascii="宋体" w:hAnsi="宋体" w:eastAsia="宋体"/>
          <w:sz w:val="24"/>
        </w:rPr>
        <w:t>（苏）奥库洛夫著；夏书章，汪淑钧译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列宁斯大林为马克思主义政党的理论基础而作的斗争  1908-1912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（苏）奥库洛夫著；夏书章，汪淑钧译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本书出售、求购地址：https://www.jiaokey.com/book/detail/10835770.html</w:t>
      </w:r>
    </w:p>
    <w:p>
      <w:r>
        <w:t>更多相关图书推荐：https://www.jiaokey.com</w:t>
      </w:r>
    </w:p>
    <w:p>
      <w:r>
        <w:t>（苏）奥库洛夫著；夏书章，汪淑钧译 其他作品：https://www.jiaokey.com/tag/（苏）奥库洛夫著；夏书章，汪淑钧译.html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关键词搜索：https://www.jiaokey.com/tag/列宁斯大林为马克思主义政党的理论基础而作的斗争  1908-1912.html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