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书名：在中央工作会议上的讲话  1991年9月27日</w:t>
      </w:r>
    </w:p>
    <w:p>
      <w:r>
        <w:t>作者：江泽民报告</w:t>
      </w:r>
    </w:p>
    <w:p>
      <w:r>
        <w:t>出版社：北京：人民出版社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在中央工作会议上的讲话  1991年9月27日 评论地址：https://www.jiaokey.com/book/detail/10835748.html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