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书名：图书馆的组织管理</w:t>
      </w:r>
    </w:p>
    <w:p>
      <w:r>
        <w:t>作者：（印度）沙尔玛·贾格迪斯·萨兰著；黎肇汉等译</w:t>
      </w:r>
    </w:p>
    <w:p>
      <w:r>
        <w:t>出版社：广东省中心图书馆委员会</w:t>
      </w:r>
    </w:p>
    <w:p>
      <w:r>
        <w:t>出版日期：1984</w:t>
      </w:r>
    </w:p>
    <w:p>
      <w:r>
        <w:t>总页数：243</w:t>
      </w:r>
    </w:p>
    <w:p>
      <w:r>
        <w:t>更多请访问教客网: www.jiaokey.com</w:t>
      </w:r>
    </w:p>
    <w:p>
      <w:r>
        <w:t>图书馆的组织管理 评论地址：https://www.jiaokey.com/book/detail/10835734.html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