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高考百问  升学咨询</w:t>
      </w:r>
    </w:p>
    <w:p>
      <w:r>
        <w:rPr>
          <w:rFonts w:ascii="宋体" w:hAnsi="宋体" w:eastAsia="宋体"/>
          <w:sz w:val="24"/>
        </w:rPr>
        <w:t>毛金铸，赵亮宏等编著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5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高考百问  升学咨询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毛金铸，赵亮宏等编著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北京：学术期刊出版社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高等学校-入学考试(学科: 知识) 入学考试-高等学校(学科: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本书出售、求购地址：https://www.jiaokey.com/book/detail/10835732.html</w:t>
      </w:r>
    </w:p>
    <w:p>
      <w:r>
        <w:t>更多相关图书推荐：https://www.jiaokey.com</w:t>
      </w:r>
    </w:p>
    <w:p>
      <w:r>
        <w:t>毛金铸，赵亮宏等编著 其他作品：https://www.jiaokey.com/tag/毛金铸，赵亮宏等编著.html</w:t>
      </w:r>
    </w:p>
    <w:p>
      <w:r>
        <w:t>北京：学术期刊出版社 出版图书：https://www.jiaokey.com/tag/北京：学术期刊出版社.html</w:t>
      </w:r>
    </w:p>
    <w:p>
      <w:r>
        <w:t>关键词搜索：https://www.jiaokey.com/tag/高等学校-入学考试(学科: 知识) 入学考试-高等学校(学科: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