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书名：农村人民公社体制改革调查</w:t>
      </w:r>
    </w:p>
    <w:p>
      <w:r>
        <w:t>作者：中国社会科学院，农业经济研究所合作经济研究室编</w:t>
      </w:r>
    </w:p>
    <w:p>
      <w:r>
        <w:t>出版社：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农村人民公社体制改革调查 评论地址：https://www.jiaokey.com/book/detail/10835716.html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