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从能源科学技术看能源危机的出路</w:t>
      </w:r>
    </w:p>
    <w:p>
      <w:r>
        <w:rPr>
          <w:rFonts w:ascii="宋体" w:hAnsi="宋体" w:eastAsia="宋体"/>
          <w:sz w:val="24"/>
        </w:rPr>
        <w:t>吴仲华著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从能源科学技术看能源危机的出路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吴仲华著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本书出售、求购地址：https://www.jiaokey.com/book/detail/10835709.html</w:t>
      </w:r>
    </w:p>
    <w:p>
      <w:r>
        <w:t>更多相关图书推荐：https://www.jiaokey.com</w:t>
      </w:r>
    </w:p>
    <w:p>
      <w:r>
        <w:t>吴仲华著 其他作品：https://www.jiaokey.com/tag/吴仲华著.html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关键词搜索：https://www.jiaokey.com/tag/从能源科学技术看能源危机的出路.html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