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书名：论共产主义道德的几个问题</w:t>
      </w:r>
    </w:p>
    <w:p>
      <w:r>
        <w:t>作者：（苏）沙利亚（П.А.Шария）撰；徐警青译</w:t>
      </w:r>
    </w:p>
    <w:p>
      <w:r>
        <w:t>出版社：中外出版社</w:t>
      </w:r>
    </w:p>
    <w:p>
      <w:r>
        <w:t>出版日期：1952.03</w:t>
      </w:r>
    </w:p>
    <w:p>
      <w:r>
        <w:t>总页数：296</w:t>
      </w:r>
    </w:p>
    <w:p>
      <w:r>
        <w:t>更多请访问教客网: www.jiaokey.com</w:t>
      </w:r>
    </w:p>
    <w:p>
      <w:r>
        <w:t>论共产主义道德的几个问题 评论地址：https://www.jiaokey.com/book/detail/10835674.html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