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书名：伽利略</w:t>
      </w:r>
    </w:p>
    <w:p>
      <w:r>
        <w:t>作者：（英）艾尔（A.G.Eyre）著；元钧译注</w:t>
      </w:r>
    </w:p>
    <w:p>
      <w:r>
        <w:t>出版社：北京：科学普及出版社</w:t>
      </w:r>
    </w:p>
    <w:p>
      <w:r>
        <w:t>出版日期：1979.06</w:t>
      </w:r>
    </w:p>
    <w:p>
      <w:r>
        <w:t>总页数：129</w:t>
      </w:r>
    </w:p>
    <w:p>
      <w:r>
        <w:t>更多请访问教客网: www.jiaokey.com</w:t>
      </w:r>
    </w:p>
    <w:p>
      <w:r>
        <w:t>伽利略 评论地址：https://www.jiaokey.com/book/detail/10835673.html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