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广义政治经济学  第3卷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广义政治经济学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本书出售、求购地址：https://www.jiaokey.com/book/detail/10835644.html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关键词搜索：https://www.jiaokey.com/tag/广义政治经济学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