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书名：青海地方史略  征求意见稿</w:t>
      </w:r>
    </w:p>
    <w:p>
      <w:r>
        <w:t>作者：半一之编著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青海地方史略  征求意见稿 评论地址：https://www.jiaokey.com/book/detail/10835630.html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