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书名：叙词表编制实用手册</w:t>
      </w:r>
    </w:p>
    <w:p>
      <w:r>
        <w:t>作者：（英）琼·艾奇逊，艾伦·吉尔克里斯特著；侯汉清，黄则译</w:t>
      </w:r>
    </w:p>
    <w:p>
      <w:r>
        <w:t>出版社：山西省图书馆学会,1984.06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叙词表编制实用手册 评论地址：https://www.jiaokey.com/book/detail/10835626.html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