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书名：中国图书馆界先驱沈祖荣先生文集  1918-1944年</w:t>
      </w:r>
    </w:p>
    <w:p>
      <w:r>
        <w:t>作者：沈祖荣著；丁道凡搜集编注</w:t>
      </w:r>
    </w:p>
    <w:p>
      <w:r>
        <w:t>出版社：杭州：杭州大学出版社</w:t>
      </w:r>
    </w:p>
    <w:p>
      <w:r>
        <w:t>出版日期：1991.11</w:t>
      </w:r>
    </w:p>
    <w:p>
      <w:r>
        <w:t>总页数：247</w:t>
      </w:r>
    </w:p>
    <w:p>
      <w:r>
        <w:t>更多请访问教客网: www.jiaokey.com</w:t>
      </w:r>
    </w:p>
    <w:p>
      <w:r>
        <w:t>中国图书馆界先驱沈祖荣先生文集  1918-1944年 评论地址：https://www.jiaokey.com/book/detail/10835625.html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