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书名：介绍学术界讨论孔子和王船山的一些情况  纪录稿</w:t>
      </w:r>
    </w:p>
    <w:p>
      <w:r>
        <w:t>作者：金灿然</w:t>
      </w:r>
    </w:p>
    <w:p>
      <w:r>
        <w:t>出版社：</w:t>
      </w:r>
    </w:p>
    <w:p>
      <w:r>
        <w:t>出版日期：1964.04</w:t>
      </w:r>
    </w:p>
    <w:p>
      <w:r>
        <w:t>总页数：27</w:t>
      </w:r>
    </w:p>
    <w:p>
      <w:r>
        <w:t>更多请访问教客网: www.jiaokey.com</w:t>
      </w:r>
    </w:p>
    <w:p>
      <w:r>
        <w:t>介绍学术界讨论孔子和王船山的一些情况  纪录稿 评论地址：https://www.jiaokey.com/book/detail/10835624.html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