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南斯拉夫在国外从事经济活动法</w:t>
      </w:r>
    </w:p>
    <w:p>
      <w:r>
        <w:rPr>
          <w:rFonts w:ascii="宋体" w:hAnsi="宋体" w:eastAsia="宋体"/>
          <w:sz w:val="24"/>
        </w:rPr>
        <w:t>夏士华译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南斯拉夫在国外从事经济活动法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夏士华译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本书出售、求购地址：https://www.jiaokey.com/book/detail/10835581.html</w:t>
      </w:r>
    </w:p>
    <w:p>
      <w:r>
        <w:t>更多相关图书推荐：https://www.jiaokey.com</w:t>
      </w:r>
    </w:p>
    <w:p>
      <w:r>
        <w:t>夏士华译 其他作品：https://www.jiaokey.com/tag/夏士华译.html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关键词搜索：https://www.jiaokey.com/tag/南斯拉夫在国外从事经济活动法.html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