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社会主义组织之间的合同责任</w:t>
      </w:r>
    </w:p>
    <w:p>
      <w:r>
        <w:rPr>
          <w:rFonts w:ascii="宋体" w:hAnsi="宋体" w:eastAsia="宋体"/>
          <w:sz w:val="24"/>
        </w:rPr>
        <w:t>（苏）А.А.法因斯坦著；黄欣译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社会主义组织之间的合同责任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（苏）А.А.法因斯坦著；黄欣译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本书出售、求购地址：https://www.jiaokey.com/book/detail/10835570.html</w:t>
      </w:r>
    </w:p>
    <w:p>
      <w:r>
        <w:t>更多相关图书推荐：https://www.jiaokey.com</w:t>
      </w:r>
    </w:p>
    <w:p>
      <w:r>
        <w:t>（苏）А.А.法因斯坦著；黄欣译 其他作品：https://www.jiaokey.com/tag/（苏）А.А.法因斯坦著；黄欣译.html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关键词搜索：https://www.jiaokey.com/tag/社会主义组织之间的合同责任.html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