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书名：出国考试  高考  俄语样题精选  录音文本</w:t>
      </w:r>
    </w:p>
    <w:p>
      <w:r>
        <w:t>作者：陶永忠，杨虎林选编</w:t>
      </w:r>
    </w:p>
    <w:p>
      <w:r>
        <w:t>出版社：西安：西安外语音像教材出版社</w:t>
      </w:r>
    </w:p>
    <w:p>
      <w:r>
        <w:t>出版日期：1989.08</w:t>
      </w:r>
    </w:p>
    <w:p>
      <w:r>
        <w:t>总页数：195</w:t>
      </w:r>
    </w:p>
    <w:p>
      <w:r>
        <w:t>更多请访问教客网: www.jiaokey.com</w:t>
      </w:r>
    </w:p>
    <w:p>
      <w:r>
        <w:t>出国考试  高考  俄语样题精选  录音文本 评论地址：https://www.jiaokey.com/book/detail/10835550.html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