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法语听力教程  有声注释短文十四篇</w:t>
      </w:r>
    </w:p>
    <w:p>
      <w:r>
        <w:rPr>
          <w:rFonts w:ascii="宋体" w:hAnsi="宋体" w:eastAsia="宋体"/>
          <w:sz w:val="24"/>
        </w:rPr>
        <w:t>张一德编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法语听力教程  有声注释短文十四篇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本书出售、求购地址：https://www.jiaokey.com/book/detail/10835547.html</w:t>
      </w:r>
    </w:p>
    <w:p>
      <w:r>
        <w:t>更多相关图书推荐：https://www.jiaokey.com</w:t>
      </w:r>
    </w:p>
    <w:p>
      <w:r>
        <w:t>张一德编 其他作品：https://www.jiaokey.com/tag/张一德编.html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关键词搜索：https://www.jiaokey.com/tag/法语听力教程  有声注释短文十四篇.html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