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有的放矢及其他  哲学·文艺·随感集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有的放矢及其他  哲学·文艺·随感集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本书出售、求购地址：https://www.jiaokey.com/book/detail/10835514.html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新文艺出版社 出版图书：https://www.jiaokey.com/tag/新文艺出版社.html</w:t>
      </w:r>
    </w:p>
    <w:p>
      <w:r>
        <w:t>关键词搜索：https://www.jiaokey.com/tag/有的放矢及其他  哲学·文艺·随感集.html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