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书名：从科技人员到企业家  改行指南</w:t>
      </w:r>
    </w:p>
    <w:p>
      <w:r>
        <w:t>作者：（美）多尔蒂（Dougherty，D.E.）著；唐涛平，岳丽杨译</w:t>
      </w:r>
    </w:p>
    <w:p>
      <w:r>
        <w:t>出版社：合肥：中国科学技术大学出版社</w:t>
      </w:r>
    </w:p>
    <w:p>
      <w:r>
        <w:t>出版日期：1989</w:t>
      </w:r>
    </w:p>
    <w:p>
      <w:r>
        <w:t>总页数：273</w:t>
      </w:r>
    </w:p>
    <w:p>
      <w:r>
        <w:t>更多请访问教客网: www.jiaokey.com</w:t>
      </w:r>
    </w:p>
    <w:p>
      <w:r>
        <w:t>从科技人员到企业家  改行指南 评论地址：https://www.jiaokey.com/book/detail/10835478.html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