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  第1卷  垄断前的资本主义危机</w:t>
      </w:r>
    </w:p>
    <w:p>
      <w:r>
        <w:rPr>
          <w:rFonts w:ascii="宋体" w:hAnsi="宋体" w:eastAsia="宋体"/>
          <w:sz w:val="24"/>
        </w:rPr>
        <w:t>（德）厄斯纳（Fred.OelBner）著；麦园译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  第1卷  垄断前的资本主义危机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（德）厄斯纳（Fred.OelBner）著；麦园译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本书出售、求购地址：https://www.jiaokey.com/book/detail/10835474.html</w:t>
      </w:r>
    </w:p>
    <w:p>
      <w:r>
        <w:t>更多相关图书推荐：https://www.jiaokey.com</w:t>
      </w:r>
    </w:p>
    <w:p>
      <w:r>
        <w:t>（德）厄斯纳（Fred.OelBner）著；麦园译 其他作品：https://www.jiaokey.com/tag/（德）厄斯纳（Fred.OelBner）著；麦园译.html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关键词搜索：https://www.jiaokey.com/tag/经济危机  第1卷  垄断前的资本主义危机.html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