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书名：《民法学教程》教学参考资料  供教师使用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《民法学教程》教学参考资料  供教师使用 评论地址：https://www.jiaokey.com/book/detail/10835468.html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