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TRANSACTIONS ON MEDICAL IMAGING  （VOL.20  NO.1-11  JAN-NOV.2001）/医学成象汇刊  （共11本）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TRANSACTIONS ON MEDICAL IMAGING  （VOL.20  NO.1-11  JAN-NOV.2001）/医学成象汇刊  （共11本）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本书出售、求购地址：https://www.jiaokey.com/book/detail/10835269.html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关键词搜索：https://www.jiaokey.com/tag/IEEE TRANSACTIONS ON MEDICAL IMAGING  （VOL.20  NO.1-11  JAN-NOV.2001）/医学成象汇刊  （共11本）.html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