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Antennas &amp; Propagation Magazine  No.3  (Vol.43 No.3  Jun.2001)/天线与传播杂志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Antennas &amp; Propagation Magazine  No.3  (Vol.43 No.3  Jun.2001)/天线与传播杂志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本书出售、求购地址：https://www.jiaokey.com/book/detail/10835256.html</w:t>
      </w:r>
    </w:p>
    <w:p>
      <w:r>
        <w:t>更多相关图书推荐：https://www.jiaokey.com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关键词搜索：https://www.jiaokey.com/tag/IEEE Antennas &amp; Propagation Magazine  No.3  (Vol.43 No.3  Jun.2001)/天线与传播杂志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