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JOURNAL OF SOLID-STATE CIRCUITS  (JANUARY-NOVEMBER  2001  VOLUME36  NUMBER1-11)/固体电路  （共11本）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JOURNAL OF SOLID-STATE CIRCUITS  (JANUARY-NOVEMBER  2001  VOLUME36  NUMBER1-11)/固体电路  （共11本）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本书出售、求购地址：https://www.jiaokey.com/book/detail/10835250.html</w:t>
      </w:r>
    </w:p>
    <w:p>
      <w:r>
        <w:t>更多相关图书推荐：https://www.jiaokey.com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关键词搜索：https://www.jiaokey.com/tag/IEEE JOURNAL OF SOLID-STATE CIRCUITS  (JANUARY-NOVEMBER  2001  VOLUME36  NUMBER1-11)/固体电路  （共11本）.html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