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TRANSACTIONS ON ELECTROMAGNETIC COMPATIBILITY  （FEBRUARY-AUGUST  2001  VOLUME43  NUMBER1-3）/电磁兼容性  （共3本）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TRANSACTIONS ON ELECTROMAGNETIC COMPATIBILITY  （FEBRUARY-AUGUST  2001  VOLUME43  NUMBER1-3）/电磁兼容性  （共3本）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本书出售、求购地址：https://www.jiaokey.com/book/detail/10835249.html</w:t>
      </w:r>
    </w:p>
    <w:p>
      <w:r>
        <w:t>更多相关图书推荐：https://www.jiaokey.com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关键词搜索：https://www.jiaokey.com/tag/IEEE TRANSACTIONS ON ELECTROMAGNETIC COMPATIBILITY  （FEBRUARY-AUGUST  2001  VOLUME43  NUMBER1-3）/电磁兼容性  （共3本）.html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