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 Infrared and Millimeter Waves  (Vol.21  No.1-12  Jan-Dec.2000)/科技资料 (共11本)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 Infrared and Millimeter Waves  (Vol.21  No.1-12  Jan-Dec.2000)/科技资料 (共11本)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本书出售、求购地址：https://www.jiaokey.com/book/detail/10835238.html</w:t>
      </w:r>
    </w:p>
    <w:p>
      <w:r>
        <w:t>更多相关图书推荐：https://www.jiaokey.com</w:t>
      </w:r>
    </w:p>
    <w:p>
      <w:r>
        <w:t>关键词搜索：https://www.jiaokey.com/tag/International Journal of  Infrared and Millimeter Waves  (Vol.21  No.1-12  Jan-Dec.2000)/科技资料 (共11本).html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