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TRANSACTIONS ON SOFTWARE ENGINEERING  (JANUARY 2000  VOLUME 26  NUMBER1-12)/软件工程  （共12本）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TRANSACTIONS ON SOFTWARE ENGINEERING  (JANUARY 2000  VOLUME 26  NUMBER1-12)/软件工程  （共12本）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本书出售、求购地址：https://www.jiaokey.com/book/detail/10835235.html</w:t>
      </w:r>
    </w:p>
    <w:p>
      <w:r>
        <w:t>更多相关图书推荐：https://www.jiaokey.com</w:t>
      </w:r>
    </w:p>
    <w:p>
      <w:r>
        <w:t>上海世界图书出版公司 出版图书：https://www.jiaokey.com/tag/上海世界图书出版公司.html</w:t>
      </w:r>
    </w:p>
    <w:p>
      <w:r>
        <w:t>关键词搜索：https://www.jiaokey.com/tag/IEEE TRANSACTIONS ON SOFTWARE ENGINEERING  (JANUARY 2000  VOLUME 26  NUMBER1-12)/软件工程  （共12本）.html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