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大庆油田开发实践与认识  纪念大庆油田发现四十周年油藏工程论文集</w:t>
      </w:r>
    </w:p>
    <w:p>
      <w:r>
        <w:rPr>
          <w:rFonts w:ascii="宋体" w:hAnsi="宋体" w:eastAsia="宋体"/>
          <w:sz w:val="24"/>
        </w:rPr>
        <w:t>巢华庆主编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大庆油田开发实践与认识  纪念大庆油田发现四十周年油藏工程论文集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本书出售、求购地址：https://www.jiaokey.com/book/detail/10835161.html</w:t>
      </w:r>
    </w:p>
    <w:p>
      <w:r>
        <w:t>更多相关图书推荐：https://www.jiaokey.com</w:t>
      </w:r>
    </w:p>
    <w:p>
      <w:r>
        <w:t>巢华庆主编 其他作品：https://www.jiaokey.com/tag/巢华庆主编.html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关键词搜索：https://www.jiaokey.com/tag/大庆油田开发实践与认识  纪念大庆油田发现四十周年油藏工程论文集.html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