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美国天然气公司统一会计制度</w:t>
      </w:r>
    </w:p>
    <w:p>
      <w:r>
        <w:rPr>
          <w:rFonts w:ascii="宋体" w:hAnsi="宋体" w:eastAsia="宋体"/>
          <w:sz w:val="24"/>
        </w:rPr>
        <w:t>西气东输价格研究课题组编译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美国天然气公司统一会计制度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西气东输价格研究课题组编译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本书出售、求购地址：https://www.jiaokey.com/book/detail/10835112.html</w:t>
      </w:r>
    </w:p>
    <w:p>
      <w:r>
        <w:t>更多相关图书推荐：https://www.jiaokey.com</w:t>
      </w:r>
    </w:p>
    <w:p>
      <w:r>
        <w:t>西气东输价格研究课题组编译 其他作品：https://www.jiaokey.com/tag/西气东输价格研究课题组编译.html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关键词搜索：https://www.jiaokey.com/tag/美国天然气公司统一会计制度.html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