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书名：压扭性盆地勘探理论及方法文集</w:t>
      </w:r>
    </w:p>
    <w:p>
      <w:r>
        <w:t>作者：李丕龙主编</w:t>
      </w:r>
    </w:p>
    <w:p>
      <w:r>
        <w:t>出版社：北京:石油工业出版社,2001.12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压扭性盆地勘探理论及方法文集 评论地址：https://www.jiaokey.com/book/detail/10835076.html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