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书名：中国塔里木盆地及俄罗斯西伯利亚台地石油地质文集  英文</w:t>
      </w:r>
    </w:p>
    <w:p>
      <w:r>
        <w:t>作者：贾承造，（俄罗斯）森尼料夫（Sennikov，N.V.）主编</w:t>
      </w:r>
    </w:p>
    <w:p>
      <w:r>
        <w:t>出版社：北京：石油工业出版社</w:t>
      </w:r>
    </w:p>
    <w:p>
      <w:r>
        <w:t>出版日期：2001.09</w:t>
      </w:r>
    </w:p>
    <w:p>
      <w:r>
        <w:t>总页数：149</w:t>
      </w:r>
    </w:p>
    <w:p>
      <w:r>
        <w:t>更多请访问教客网: www.jiaokey.com</w:t>
      </w:r>
    </w:p>
    <w:p>
      <w:r>
        <w:t>中国塔里木盆地及俄罗斯西伯利亚台地石油地质文集  英文 评论地址：https://www.jiaokey.com/book/detail/10835072.html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