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书名：论辩证法的叙述方法  三个伟大的设想</w:t>
      </w:r>
    </w:p>
    <w:p>
      <w:r>
        <w:t>作者：（苏）凯德洛夫（Кедров，В.М.）著；贾泽林等译</w:t>
      </w:r>
    </w:p>
    <w:p>
      <w:r>
        <w:t>出版社：北京：中国社会科学出版社</w:t>
      </w:r>
    </w:p>
    <w:p>
      <w:r>
        <w:t>出版日期：1986</w:t>
      </w:r>
    </w:p>
    <w:p>
      <w:r>
        <w:t>总页数：435</w:t>
      </w:r>
    </w:p>
    <w:p>
      <w:r>
        <w:t>更多请访问教客网: www.jiaokey.com</w:t>
      </w:r>
    </w:p>
    <w:p>
      <w:r>
        <w:t>论辩证法的叙述方法  三个伟大的设想 评论地址：https://www.jiaokey.com/book/detail/10834928.html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