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毛泽东1936年同斯诺的谈话  关于自己的革命经历和红军长征等问题</w:t>
      </w:r>
    </w:p>
    <w:p>
      <w:r>
        <w:rPr>
          <w:rFonts w:ascii="宋体" w:hAnsi="宋体" w:eastAsia="宋体"/>
          <w:sz w:val="24"/>
        </w:rPr>
        <w:t>吴黎平整理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毛泽东1936年同斯诺的谈话  关于自己的革命经历和红军长征等问题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本书出售、求购地址：https://www.jiaokey.com/book/detail/10834903.html</w:t>
      </w:r>
    </w:p>
    <w:p>
      <w:r>
        <w:t>更多相关图书推荐：https://www.jiaokey.com</w:t>
      </w:r>
    </w:p>
    <w:p>
      <w:r>
        <w:t>吴黎平整理 其他作品：https://www.jiaokey.com/tag/吴黎平整理.html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关键词搜索：https://www.jiaokey.com/tag/毛泽东1936年同斯诺的谈话  关于自己的革命经历和红军长征等问题.html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