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人间的普罗米修斯  回忆马克思恩格斯  3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人间的普罗米修斯  回忆马克思恩格斯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本书出售、求购地址：https://www.jiaokey.com/book/detail/10834893.html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关键词搜索：https://www.jiaokey.com/tag/人间的普罗米修斯  回忆马克思恩格斯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