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革命领袖论共青团工作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革命领袖论共青团工作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马列著作－共青团工作(学科: 文摘) 共青团工作－马列著作(学科: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本书出售、求购地址：https://www.jiaokey.com/book/detail/10834883.html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关键词搜索：https://www.jiaokey.com/tag/马列著作－共青团工作(学科: 文摘) 共青团工作－马列著作(学科: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