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建设有中国特色社会主义难点热点问题探讨</w:t>
      </w:r>
    </w:p>
    <w:p>
      <w:r>
        <w:rPr>
          <w:rFonts w:ascii="宋体" w:hAnsi="宋体" w:eastAsia="宋体"/>
          <w:sz w:val="24"/>
        </w:rPr>
        <w:t>许志功，姜汉斌主编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建设有中国特色社会主义难点热点问题探讨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许志功，姜汉斌主编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本书出售、求购地址：https://www.jiaokey.com/book/detail/10834839.html</w:t>
      </w:r>
    </w:p>
    <w:p>
      <w:r>
        <w:t>更多相关图书推荐：https://www.jiaokey.com</w:t>
      </w:r>
    </w:p>
    <w:p>
      <w:r>
        <w:t>许志功，姜汉斌主编 其他作品：https://www.jiaokey.com/tag/许志功，姜汉斌主编.html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关键词搜索：https://www.jiaokey.com/tag/建设有中国特色社会主义难点热点问题探讨.html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