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军人的一般权益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军人的一般权益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本书出售、求购地址：https://www.jiaokey.com/book/detail/10834834.html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关键词搜索：https://www.jiaokey.com/tag/军人的一般权益.html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