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毛泽东邓小平江泽民论社会主义道德建设</w:t>
      </w:r>
    </w:p>
    <w:p>
      <w:r>
        <w:rPr>
          <w:rFonts w:ascii="宋体" w:hAnsi="宋体" w:eastAsia="宋体"/>
          <w:sz w:val="24"/>
        </w:rPr>
        <w:t>毛泽东，邓小平，江泽民著述；中共中央宣传部编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毛泽东邓小平江泽民论社会主义道德建设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毛泽东，邓小平，江泽民著述；中共中央宣传部编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本书出售、求购地址：https://www.jiaokey.com/book/detail/10834826.html</w:t>
      </w:r>
    </w:p>
    <w:p>
      <w:r>
        <w:t>更多相关图书推荐：https://www.jiaokey.com</w:t>
      </w:r>
    </w:p>
    <w:p>
      <w:r>
        <w:t>毛泽东，邓小平，江泽民著述；中共中央宣传部编 其他作品：https://www.jiaokey.com/tag/毛泽东，邓小平，江泽民著述；中共中央宣传部编.html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关键词搜索：https://www.jiaokey.com/tag/毛泽东邓小平江泽民论社会主义道德建设.html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