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书名：正气·骨气·豪气  军人气节漫议</w:t>
      </w:r>
    </w:p>
    <w:p>
      <w:r>
        <w:t>作者：仲彬，丁雪枫著</w:t>
      </w:r>
    </w:p>
    <w:p>
      <w:r>
        <w:t>出版社：北京：国防大学出版社</w:t>
      </w:r>
    </w:p>
    <w:p>
      <w:r>
        <w:t>出版日期：2002.01</w:t>
      </w:r>
    </w:p>
    <w:p>
      <w:r>
        <w:t>总页数：186</w:t>
      </w:r>
    </w:p>
    <w:p>
      <w:r>
        <w:t>更多请访问教客网: www.jiaokey.com</w:t>
      </w:r>
    </w:p>
    <w:p>
      <w:r>
        <w:t>正气·骨气·豪气  军人气节漫议 评论地址：https://www.jiaokey.com/book/detail/10834793.html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