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祖国利益高于一切  军人价值漫议</w:t>
      </w:r>
    </w:p>
    <w:p>
      <w:r>
        <w:rPr>
          <w:rFonts w:ascii="宋体" w:hAnsi="宋体" w:eastAsia="宋体"/>
          <w:sz w:val="24"/>
        </w:rPr>
        <w:t>田佑中，陈小明著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祖国利益高于一切  军人价值漫议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田佑中，陈小明著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本书出售、求购地址：https://www.jiaokey.com/book/detail/10834790.html</w:t>
      </w:r>
    </w:p>
    <w:p>
      <w:r>
        <w:t>更多相关图书推荐：https://www.jiaokey.com</w:t>
      </w:r>
    </w:p>
    <w:p>
      <w:r>
        <w:t>田佑中，陈小明著 其他作品：https://www.jiaokey.com/tag/田佑中，陈小明著.html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关键词搜索：https://www.jiaokey.com/tag/祖国利益高于一切  军人价值漫议.html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