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小谢瓦奇遇记</w:t>
      </w:r>
    </w:p>
    <w:p>
      <w:r>
        <w:rPr>
          <w:rFonts w:ascii="宋体" w:hAnsi="宋体" w:eastAsia="宋体"/>
          <w:sz w:val="24"/>
        </w:rPr>
        <w:t>（苏）阿列克辛（Алeксин，А.）著；吴泽林译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小谢瓦奇遇记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（苏）阿列克辛（Алeксин，А.）著；吴泽林译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儿童文学-长篇小说(地点: 苏联 年代: 现代) 长篇小说-儿童文学(地点: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本书出售、求购地址：https://www.jiaokey.com/book/detail/10834783.html</w:t>
      </w:r>
    </w:p>
    <w:p>
      <w:r>
        <w:t>更多相关图书推荐：https://www.jiaokey.com</w:t>
      </w:r>
    </w:p>
    <w:p>
      <w:r>
        <w:t>（苏）阿列克辛（Алeксин，А.）著；吴泽林译 其他作品：https://www.jiaokey.com/tag/（苏）阿列克辛（Алeксин，А.）著；吴泽林译.html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关键词搜索：https://www.jiaokey.com/tag/儿童文学-长篇小说(地点: 苏联 年代: 现代) 长篇小说-儿童文学(地点: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