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苦河梦  安菲萨在约会中死去  上</w:t>
      </w:r>
    </w:p>
    <w:p>
      <w:r>
        <w:rPr>
          <w:rFonts w:ascii="宋体" w:hAnsi="宋体" w:eastAsia="宋体"/>
          <w:sz w:val="24"/>
        </w:rPr>
        <w:t>（苏）希什科夫著；李显扬等译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4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苦河梦  安菲萨在约会中死去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（苏）希什科夫著；李显扬等译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本书出售、求购地址：https://www.jiaokey.com/book/detail/10834765.html</w:t>
      </w:r>
    </w:p>
    <w:p>
      <w:r>
        <w:t>更多相关图书推荐：https://www.jiaokey.com</w:t>
      </w:r>
    </w:p>
    <w:p>
      <w:r>
        <w:t>（苏）希什科夫著；李显扬等译 其他作品：https://www.jiaokey.com/tag/（苏）希什科夫著；李显扬等译.html</w:t>
      </w:r>
    </w:p>
    <w:p>
      <w:r>
        <w:t>世界语出版社 出版图书：https://www.jiaokey.com/tag/世界语出版社.html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