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获美国爱伦·坡侦破小说奖丛书  警官之死</w:t>
      </w:r>
    </w:p>
    <w:p>
      <w:r>
        <w:rPr>
          <w:rFonts w:ascii="宋体" w:hAnsi="宋体" w:eastAsia="宋体"/>
          <w:sz w:val="24"/>
        </w:rPr>
        <w:t>（瑞典）玛依·帅瓦尔，佩尔·瓦略著；李国庆，温晋根译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获美国爱伦·坡侦破小说奖丛书  警官之死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（瑞典）玛依·帅瓦尔，佩尔·瓦略著；李国庆，温晋根译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本书出售、求购地址：https://www.jiaokey.com/book/detail/10834744.html</w:t>
      </w:r>
    </w:p>
    <w:p>
      <w:r>
        <w:t>更多相关图书推荐：https://www.jiaokey.com</w:t>
      </w:r>
    </w:p>
    <w:p>
      <w:r>
        <w:t>（瑞典）玛依·帅瓦尔，佩尔·瓦略著；李国庆，温晋根译 其他作品：https://www.jiaokey.com/tag/（瑞典）玛依·帅瓦尔，佩尔·瓦略著；李国庆，温晋根译.html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关键词搜索：https://www.jiaokey.com/tag/获美国爱伦·坡侦破小说奖丛书  警官之死.html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