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书名：家用解毒药物</w:t>
      </w:r>
    </w:p>
    <w:p>
      <w:r>
        <w:t>作者：张俊荣，陈庆全编著</w:t>
      </w:r>
    </w:p>
    <w:p>
      <w:r>
        <w:t>出版社：广州：广东高等教育出版社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家用解毒药物 评论地址：https://www.jiaokey.com/book/detail/10834724.html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