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书名：外国著名毒杀案  检毒工作百年史</w:t>
      </w:r>
    </w:p>
    <w:p>
      <w:r>
        <w:t>作者：（瑞士）托瓦尔德（Tovalder，Y.）著；方未之译</w:t>
      </w:r>
    </w:p>
    <w:p>
      <w:r>
        <w:t>出版社：北京：群众出版社</w:t>
      </w:r>
    </w:p>
    <w:p>
      <w:r>
        <w:t>出版日期：1986.05</w:t>
      </w:r>
    </w:p>
    <w:p>
      <w:r>
        <w:t>总页数：211</w:t>
      </w:r>
    </w:p>
    <w:p>
      <w:r>
        <w:t>更多请访问教客网: www.jiaokey.com</w:t>
      </w:r>
    </w:p>
    <w:p>
      <w:r>
        <w:t>外国著名毒杀案  检毒工作百年史 评论地址：https://www.jiaokey.com/book/detail/10834723.html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