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书名：上下文无关语言的数学理论</w:t>
      </w:r>
    </w:p>
    <w:p>
      <w:r>
        <w:t>作者：（美）金斯伯格（S.Ginsdurg）著；陈力行译</w:t>
      </w:r>
    </w:p>
    <w:p>
      <w:r>
        <w:t>出版社：济南：山东大学出版社</w:t>
      </w:r>
    </w:p>
    <w:p>
      <w:r>
        <w:t>出版日期：1986.12</w:t>
      </w:r>
    </w:p>
    <w:p>
      <w:r>
        <w:t>总页数：296</w:t>
      </w:r>
    </w:p>
    <w:p>
      <w:r>
        <w:t>更多请访问教客网: www.jiaokey.com</w:t>
      </w:r>
    </w:p>
    <w:p>
      <w:r>
        <w:t>上下文无关语言的数学理论 评论地址：https://www.jiaokey.com/book/detail/10834712.html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