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书名：信息霍乱  世纪末的冷面杀手</w:t>
      </w:r>
    </w:p>
    <w:p>
      <w:r>
        <w:t>作者：刘树秀主编；聂巧等编著</w:t>
      </w:r>
    </w:p>
    <w:p>
      <w:r>
        <w:t>出版社：北京:世界知识出版社,1999.03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信息霍乱  世纪末的冷面杀手 评论地址：https://www.jiaokey.com/book/detail/10834705.html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