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  稳定  振奋  活跃  近十年来统一战线成果与经验</w:t>
      </w:r>
    </w:p>
    <w:p>
      <w:r>
        <w:t>作者：中共中央统战部编</w:t>
      </w:r>
    </w:p>
    <w:p>
      <w:r>
        <w:t>出版社：北京：华文出版社</w:t>
      </w:r>
    </w:p>
    <w:p>
      <w:r>
        <w:t>出版日期：2000.12</w:t>
      </w:r>
    </w:p>
    <w:p>
      <w:r>
        <w:t>总页数：406</w:t>
      </w:r>
    </w:p>
    <w:p>
      <w:r>
        <w:t>更多请访问教客网: www.jiaokey.com</w:t>
      </w:r>
    </w:p>
    <w:p>
      <w:r>
        <w:t>团结  稳定  振奋  活跃  近十年来统一战线成果与经验 评论地址：https://www.jiaokey.com/book/detail/10834677.html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