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狼行成双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狼行成双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本书出售、求购地址：https://www.jiaokey.com/book/detail/10834638.html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关键词搜索：https://www.jiaokey.com/tag/狼行成双.html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