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炎都  第1部  歧路</w:t>
      </w:r>
    </w:p>
    <w:p>
      <w:r>
        <w:rPr>
          <w:rFonts w:ascii="宋体" w:hAnsi="宋体" w:eastAsia="宋体"/>
          <w:sz w:val="24"/>
        </w:rPr>
        <w:t>（日）加贺乙彦著；包容译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炎都  第1部  歧路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（日）加贺乙彦著；包容译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本书出售、求购地址：https://www.jiaokey.com/book/detail/10834637.html</w:t>
      </w:r>
    </w:p>
    <w:p>
      <w:r>
        <w:t>更多相关图书推荐：https://www.jiaokey.com</w:t>
      </w:r>
    </w:p>
    <w:p>
      <w:r>
        <w:t>（日）加贺乙彦著；包容译 其他作品：https://www.jiaokey.com/tag/（日）加贺乙彦著；包容译.html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关键词搜索：https://www.jiaokey.com/tag/炎都  第1部  歧路.html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